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EB0E8" w14:textId="77777777" w:rsidR="004A13BE" w:rsidRDefault="00000000">
      <w:pPr>
        <w:pStyle w:val="Tytu"/>
      </w:pPr>
      <w:r>
        <w:t>FORMULARZ OFERTOWY</w:t>
      </w:r>
    </w:p>
    <w:p w14:paraId="3A95B16A" w14:textId="77777777" w:rsidR="004A13BE" w:rsidRDefault="00000000">
      <w:r>
        <w:t xml:space="preserve">Dane </w:t>
      </w:r>
      <w:proofErr w:type="spellStart"/>
      <w:r>
        <w:t>Wykonawcy</w:t>
      </w:r>
      <w:proofErr w:type="spellEnd"/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4A13BE" w14:paraId="57A29D7D" w14:textId="77777777">
        <w:tc>
          <w:tcPr>
            <w:tcW w:w="4320" w:type="dxa"/>
          </w:tcPr>
          <w:p w14:paraId="1BC3F02C" w14:textId="77777777" w:rsidR="004A13BE" w:rsidRDefault="00000000">
            <w:r>
              <w:t xml:space="preserve">Nazwa </w:t>
            </w:r>
            <w:proofErr w:type="spellStart"/>
            <w:r>
              <w:t>firmy</w:t>
            </w:r>
            <w:proofErr w:type="spellEnd"/>
            <w:r>
              <w:t>:</w:t>
            </w:r>
          </w:p>
        </w:tc>
        <w:tc>
          <w:tcPr>
            <w:tcW w:w="4320" w:type="dxa"/>
          </w:tcPr>
          <w:p w14:paraId="46E19875" w14:textId="77777777" w:rsidR="004A13BE" w:rsidRDefault="004A13BE"/>
        </w:tc>
      </w:tr>
      <w:tr w:rsidR="004A13BE" w14:paraId="75FC27D5" w14:textId="77777777">
        <w:tc>
          <w:tcPr>
            <w:tcW w:w="4320" w:type="dxa"/>
          </w:tcPr>
          <w:p w14:paraId="1480AE36" w14:textId="77777777" w:rsidR="004A13BE" w:rsidRDefault="00000000">
            <w:r>
              <w:t xml:space="preserve">Adres </w:t>
            </w:r>
            <w:proofErr w:type="spellStart"/>
            <w:r>
              <w:t>siedziby</w:t>
            </w:r>
            <w:proofErr w:type="spellEnd"/>
            <w:r>
              <w:t>:</w:t>
            </w:r>
          </w:p>
        </w:tc>
        <w:tc>
          <w:tcPr>
            <w:tcW w:w="4320" w:type="dxa"/>
          </w:tcPr>
          <w:p w14:paraId="27A81361" w14:textId="77777777" w:rsidR="004A13BE" w:rsidRDefault="004A13BE"/>
        </w:tc>
      </w:tr>
      <w:tr w:rsidR="004A13BE" w14:paraId="593E0132" w14:textId="77777777">
        <w:tc>
          <w:tcPr>
            <w:tcW w:w="4320" w:type="dxa"/>
          </w:tcPr>
          <w:p w14:paraId="65910E0A" w14:textId="77777777" w:rsidR="004A13BE" w:rsidRDefault="00000000">
            <w:r>
              <w:t>NIP / REGON:</w:t>
            </w:r>
          </w:p>
        </w:tc>
        <w:tc>
          <w:tcPr>
            <w:tcW w:w="4320" w:type="dxa"/>
          </w:tcPr>
          <w:p w14:paraId="08D4729F" w14:textId="77777777" w:rsidR="004A13BE" w:rsidRDefault="004A13BE"/>
        </w:tc>
      </w:tr>
      <w:tr w:rsidR="004A13BE" w14:paraId="68A054FB" w14:textId="77777777">
        <w:tc>
          <w:tcPr>
            <w:tcW w:w="4320" w:type="dxa"/>
          </w:tcPr>
          <w:p w14:paraId="3AC0C749" w14:textId="77777777" w:rsidR="004A13BE" w:rsidRDefault="00000000">
            <w:proofErr w:type="spellStart"/>
            <w:r>
              <w:t>Telefon</w:t>
            </w:r>
            <w:proofErr w:type="spellEnd"/>
            <w:r>
              <w:t xml:space="preserve"> / E-mail:</w:t>
            </w:r>
          </w:p>
        </w:tc>
        <w:tc>
          <w:tcPr>
            <w:tcW w:w="4320" w:type="dxa"/>
          </w:tcPr>
          <w:p w14:paraId="10AA197C" w14:textId="77777777" w:rsidR="004A13BE" w:rsidRDefault="004A13BE"/>
        </w:tc>
      </w:tr>
      <w:tr w:rsidR="004A13BE" w:rsidRPr="00F63B3E" w14:paraId="0FD6081B" w14:textId="77777777">
        <w:tc>
          <w:tcPr>
            <w:tcW w:w="4320" w:type="dxa"/>
          </w:tcPr>
          <w:p w14:paraId="69E8FE18" w14:textId="77777777" w:rsidR="004A13BE" w:rsidRPr="007D45D7" w:rsidRDefault="00000000">
            <w:pPr>
              <w:rPr>
                <w:lang w:val="pl-PL"/>
              </w:rPr>
            </w:pPr>
            <w:r w:rsidRPr="007D45D7">
              <w:rPr>
                <w:lang w:val="pl-PL"/>
              </w:rPr>
              <w:t>Osoba do kontaktu (imię, nazwisko, stanowisko):</w:t>
            </w:r>
          </w:p>
        </w:tc>
        <w:tc>
          <w:tcPr>
            <w:tcW w:w="4320" w:type="dxa"/>
          </w:tcPr>
          <w:p w14:paraId="2A68C18D" w14:textId="77777777" w:rsidR="004A13BE" w:rsidRPr="007D45D7" w:rsidRDefault="004A13BE">
            <w:pPr>
              <w:rPr>
                <w:lang w:val="pl-PL"/>
              </w:rPr>
            </w:pPr>
          </w:p>
        </w:tc>
      </w:tr>
    </w:tbl>
    <w:p w14:paraId="2101AB08" w14:textId="77777777" w:rsidR="004A13BE" w:rsidRPr="007D45D7" w:rsidRDefault="00000000">
      <w:pPr>
        <w:rPr>
          <w:lang w:val="pl-PL"/>
        </w:rPr>
      </w:pPr>
      <w:r w:rsidRPr="007D45D7">
        <w:rPr>
          <w:lang w:val="pl-PL"/>
        </w:rPr>
        <w:br/>
        <w:t>I. Oferujemy wykonanie zamówienia publicznego pn.:</w:t>
      </w:r>
    </w:p>
    <w:p w14:paraId="580B26B9" w14:textId="0FACBBD0" w:rsidR="004A13BE" w:rsidRPr="007D45D7" w:rsidRDefault="00000000">
      <w:pPr>
        <w:pStyle w:val="Cytatintensywny"/>
        <w:rPr>
          <w:lang w:val="pl-PL"/>
        </w:rPr>
      </w:pPr>
      <w:r w:rsidRPr="007D45D7">
        <w:rPr>
          <w:lang w:val="pl-PL"/>
        </w:rPr>
        <w:t>„Zakup, dostawa, montaż i uruchomienie magazynu energii (BESS)”</w:t>
      </w:r>
    </w:p>
    <w:p w14:paraId="3ED978B9" w14:textId="77777777" w:rsidR="004A13BE" w:rsidRPr="007D45D7" w:rsidRDefault="00000000">
      <w:pPr>
        <w:rPr>
          <w:lang w:val="pl-PL"/>
        </w:rPr>
      </w:pPr>
      <w:r w:rsidRPr="007D45D7">
        <w:rPr>
          <w:lang w:val="pl-PL"/>
        </w:rPr>
        <w:t>II. Cena całkowita brutto za realizację zamówienia:</w:t>
      </w:r>
    </w:p>
    <w:p w14:paraId="37F9322A" w14:textId="77777777" w:rsidR="004A13BE" w:rsidRPr="007D45D7" w:rsidRDefault="00000000">
      <w:pPr>
        <w:rPr>
          <w:lang w:val="pl-PL"/>
        </w:rPr>
      </w:pPr>
      <w:r w:rsidRPr="007D45D7">
        <w:rPr>
          <w:lang w:val="pl-PL"/>
        </w:rPr>
        <w:t>Cena netto (PLN): ...................................................</w:t>
      </w:r>
    </w:p>
    <w:p w14:paraId="6E0650BE" w14:textId="77777777" w:rsidR="004A13BE" w:rsidRPr="007D45D7" w:rsidRDefault="00000000">
      <w:pPr>
        <w:rPr>
          <w:lang w:val="pl-PL"/>
        </w:rPr>
      </w:pPr>
      <w:r w:rsidRPr="007D45D7">
        <w:rPr>
          <w:lang w:val="pl-PL"/>
        </w:rPr>
        <w:t>VAT (%): .................................................................</w:t>
      </w:r>
    </w:p>
    <w:p w14:paraId="035480EA" w14:textId="77777777" w:rsidR="004A13BE" w:rsidRPr="007D45D7" w:rsidRDefault="00000000">
      <w:pPr>
        <w:rPr>
          <w:lang w:val="pl-PL"/>
        </w:rPr>
      </w:pPr>
      <w:r w:rsidRPr="007D45D7">
        <w:rPr>
          <w:lang w:val="pl-PL"/>
        </w:rPr>
        <w:t>Cena brutto (PLN): ...................................................</w:t>
      </w:r>
    </w:p>
    <w:p w14:paraId="5BE23619" w14:textId="77777777" w:rsidR="004A13BE" w:rsidRPr="007D45D7" w:rsidRDefault="00000000">
      <w:pPr>
        <w:rPr>
          <w:lang w:val="pl-PL"/>
        </w:rPr>
      </w:pPr>
      <w:r w:rsidRPr="007D45D7">
        <w:rPr>
          <w:lang w:val="pl-PL"/>
        </w:rPr>
        <w:t>Słownie (cena brutto): ...........................................................................</w:t>
      </w:r>
    </w:p>
    <w:p w14:paraId="1042338E" w14:textId="77777777" w:rsidR="004A13BE" w:rsidRPr="007D45D7" w:rsidRDefault="00000000">
      <w:pPr>
        <w:rPr>
          <w:lang w:val="pl-PL"/>
        </w:rPr>
      </w:pPr>
      <w:r w:rsidRPr="007D45D7">
        <w:rPr>
          <w:lang w:val="pl-PL"/>
        </w:rPr>
        <w:br/>
        <w:t>III. Termin realizacji:</w:t>
      </w:r>
    </w:p>
    <w:p w14:paraId="3BAC7883" w14:textId="77777777" w:rsidR="00F63B3E" w:rsidRDefault="00000000">
      <w:pPr>
        <w:rPr>
          <w:lang w:val="pl-PL"/>
        </w:rPr>
      </w:pPr>
      <w:r w:rsidRPr="007D45D7">
        <w:rPr>
          <w:lang w:val="pl-PL"/>
        </w:rPr>
        <w:t xml:space="preserve">Deklarowany termin zakończenia instalacji i przekazania do uruchomienia: </w:t>
      </w:r>
    </w:p>
    <w:p w14:paraId="56C08A3A" w14:textId="506C79E0" w:rsidR="004A13BE" w:rsidRPr="007D45D7" w:rsidRDefault="00000000">
      <w:pPr>
        <w:rPr>
          <w:lang w:val="pl-PL"/>
        </w:rPr>
      </w:pPr>
      <w:r w:rsidRPr="007D45D7">
        <w:rPr>
          <w:lang w:val="pl-PL"/>
        </w:rPr>
        <w:t>....................................</w:t>
      </w:r>
      <w:r w:rsidR="00F63B3E">
        <w:rPr>
          <w:lang w:val="pl-PL"/>
        </w:rPr>
        <w:t>........................................</w:t>
      </w:r>
    </w:p>
    <w:p w14:paraId="3383C364" w14:textId="77777777" w:rsidR="004A13BE" w:rsidRPr="007D45D7" w:rsidRDefault="00000000">
      <w:pPr>
        <w:rPr>
          <w:lang w:val="pl-PL"/>
        </w:rPr>
      </w:pPr>
      <w:r w:rsidRPr="007D45D7">
        <w:rPr>
          <w:lang w:val="pl-PL"/>
        </w:rPr>
        <w:br/>
        <w:t>IV. Gwarancja:</w:t>
      </w:r>
    </w:p>
    <w:p w14:paraId="60EB9184" w14:textId="77777777" w:rsidR="004A13BE" w:rsidRPr="007D45D7" w:rsidRDefault="00000000">
      <w:pPr>
        <w:rPr>
          <w:lang w:val="pl-PL"/>
        </w:rPr>
      </w:pPr>
      <w:r w:rsidRPr="007D45D7">
        <w:rPr>
          <w:lang w:val="pl-PL"/>
        </w:rPr>
        <w:t>Deklarowany okres gwarancji: ................ miesięcy</w:t>
      </w:r>
    </w:p>
    <w:p w14:paraId="483A6C04" w14:textId="77777777" w:rsidR="004A13BE" w:rsidRPr="007D45D7" w:rsidRDefault="00000000">
      <w:pPr>
        <w:rPr>
          <w:lang w:val="pl-PL"/>
        </w:rPr>
      </w:pPr>
      <w:r w:rsidRPr="007D45D7">
        <w:rPr>
          <w:lang w:val="pl-PL"/>
        </w:rPr>
        <w:br/>
        <w:t>V. Deklarowany czas reakcji serwisu na zgłoszenie awarii (w godzinach):</w:t>
      </w:r>
    </w:p>
    <w:p w14:paraId="044EA0FC" w14:textId="2EC6C140" w:rsidR="004A13BE" w:rsidRPr="007D45D7" w:rsidRDefault="00000000">
      <w:pPr>
        <w:rPr>
          <w:lang w:val="pl-PL"/>
        </w:rPr>
      </w:pPr>
      <w:r w:rsidRPr="007D45D7">
        <w:rPr>
          <w:lang w:val="pl-PL"/>
        </w:rPr>
        <w:t>........................................................................................</w:t>
      </w:r>
      <w:r w:rsidR="00F63B3E">
        <w:rPr>
          <w:lang w:val="pl-PL"/>
        </w:rPr>
        <w:t>.................</w:t>
      </w:r>
    </w:p>
    <w:p w14:paraId="57829A9E" w14:textId="77777777" w:rsidR="004A13BE" w:rsidRPr="007D45D7" w:rsidRDefault="00000000">
      <w:pPr>
        <w:rPr>
          <w:lang w:val="pl-PL"/>
        </w:rPr>
      </w:pPr>
      <w:r w:rsidRPr="007D45D7">
        <w:rPr>
          <w:lang w:val="pl-PL"/>
        </w:rPr>
        <w:br/>
        <w:t>VI. Oświadczenia Wykonawcy:</w:t>
      </w:r>
    </w:p>
    <w:p w14:paraId="48728CA5" w14:textId="3AFB7638" w:rsidR="004A13BE" w:rsidRPr="00F26D86" w:rsidRDefault="00000000" w:rsidP="00F63B3E">
      <w:pPr>
        <w:pStyle w:val="Akapitzlist"/>
        <w:numPr>
          <w:ilvl w:val="0"/>
          <w:numId w:val="14"/>
        </w:numPr>
        <w:rPr>
          <w:lang w:val="pl-PL"/>
        </w:rPr>
      </w:pPr>
      <w:r w:rsidRPr="00F26D86">
        <w:rPr>
          <w:lang w:val="pl-PL"/>
        </w:rPr>
        <w:t>Oświadczam, że zapoznałem się z treścią ogłoszenia oraz wszystkimi jego załącznikami i nie wnoszę do nich zastrzeżeń.</w:t>
      </w:r>
    </w:p>
    <w:p w14:paraId="6D8A6956" w14:textId="5BF30B19" w:rsidR="004A13BE" w:rsidRPr="00F26D86" w:rsidRDefault="00000000" w:rsidP="00F63B3E">
      <w:pPr>
        <w:pStyle w:val="Akapitzlist"/>
        <w:numPr>
          <w:ilvl w:val="0"/>
          <w:numId w:val="14"/>
        </w:numPr>
        <w:rPr>
          <w:lang w:val="pl-PL"/>
        </w:rPr>
      </w:pPr>
      <w:r w:rsidRPr="00F26D86">
        <w:rPr>
          <w:lang w:val="pl-PL"/>
        </w:rPr>
        <w:lastRenderedPageBreak/>
        <w:t>Oświadczam, że posiadam niezbędne doświadczenie, kwalifikacje, zaplecze techniczne i kadrowe do realizacji zamówienia.</w:t>
      </w:r>
    </w:p>
    <w:p w14:paraId="71F7E873" w14:textId="15FDA63C" w:rsidR="004A13BE" w:rsidRDefault="00000000" w:rsidP="00F63B3E">
      <w:pPr>
        <w:pStyle w:val="Akapitzlist"/>
        <w:numPr>
          <w:ilvl w:val="0"/>
          <w:numId w:val="14"/>
        </w:numPr>
        <w:rPr>
          <w:lang w:val="pl-PL"/>
        </w:rPr>
      </w:pPr>
      <w:r w:rsidRPr="00F26D86">
        <w:rPr>
          <w:lang w:val="pl-PL"/>
        </w:rPr>
        <w:t>Oświadczam, że oferowany przedmiot zamówienia spełnia wszystkie wymagania normatywne i techniczne wskazane przez Zamawiającego.</w:t>
      </w:r>
    </w:p>
    <w:p w14:paraId="1410CB31" w14:textId="4398A1C6" w:rsidR="0050425D" w:rsidRPr="00F26D86" w:rsidRDefault="0050425D" w:rsidP="00F63B3E">
      <w:pPr>
        <w:pStyle w:val="Akapitzlist"/>
        <w:numPr>
          <w:ilvl w:val="0"/>
          <w:numId w:val="14"/>
        </w:numPr>
        <w:rPr>
          <w:lang w:val="pl-PL"/>
        </w:rPr>
      </w:pPr>
      <w:r w:rsidRPr="0050425D">
        <w:rPr>
          <w:lang w:val="pl-PL"/>
        </w:rPr>
        <w:t>Oświadczam, że</w:t>
      </w:r>
      <w:r w:rsidR="0054676E">
        <w:rPr>
          <w:lang w:val="pl-PL"/>
        </w:rPr>
        <w:t xml:space="preserve"> oferowany przedmiot zamówienia </w:t>
      </w:r>
      <w:r w:rsidRPr="0050425D">
        <w:rPr>
          <w:lang w:val="pl-PL"/>
        </w:rPr>
        <w:t xml:space="preserve">spełnia standardy unijne w zakresie bezpieczeństwa, ochrony </w:t>
      </w:r>
      <w:proofErr w:type="spellStart"/>
      <w:r w:rsidRPr="0050425D">
        <w:rPr>
          <w:lang w:val="pl-PL"/>
        </w:rPr>
        <w:t>ppoż</w:t>
      </w:r>
      <w:proofErr w:type="spellEnd"/>
      <w:r w:rsidRPr="0050425D">
        <w:rPr>
          <w:lang w:val="pl-PL"/>
        </w:rPr>
        <w:t xml:space="preserve"> oraz homologacji (np. kontenery bateryjne, inwertery, transformatory, montaż modułów bateryjnych, systemy wspomagające jak np. detekcji i ppoż., klimatyzacji, przekształtniki DC/DC lub DC/AC, zabezpieczenia aktywne i nieaktywne) wraz z testami i odbiorami magazynów</w:t>
      </w:r>
    </w:p>
    <w:p w14:paraId="4E9D664F" w14:textId="3EDF11B5" w:rsidR="004A13BE" w:rsidRDefault="00000000" w:rsidP="00F63B3E">
      <w:pPr>
        <w:pStyle w:val="Akapitzlist"/>
        <w:numPr>
          <w:ilvl w:val="0"/>
          <w:numId w:val="14"/>
        </w:numPr>
        <w:rPr>
          <w:lang w:val="pl-PL"/>
        </w:rPr>
      </w:pPr>
      <w:r w:rsidRPr="00F26D86">
        <w:rPr>
          <w:lang w:val="pl-PL"/>
        </w:rPr>
        <w:t>Oświadczam, że osoby biorące udział w realizacji posiadają wymagane uprawnienia i certyfikaty.</w:t>
      </w:r>
    </w:p>
    <w:p w14:paraId="1B047142" w14:textId="1E3545A6" w:rsidR="0050425D" w:rsidRPr="0050425D" w:rsidRDefault="0050425D" w:rsidP="00F63B3E">
      <w:pPr>
        <w:pStyle w:val="Akapitzlist"/>
        <w:numPr>
          <w:ilvl w:val="0"/>
          <w:numId w:val="14"/>
        </w:numPr>
        <w:rPr>
          <w:lang w:val="pl-PL"/>
        </w:rPr>
      </w:pPr>
      <w:r w:rsidRPr="0050425D">
        <w:rPr>
          <w:lang w:val="pl-PL"/>
        </w:rPr>
        <w:t xml:space="preserve">Oświadczam, że nie jestem objęty sankcjami nałożonymi przepisami unijnymi, w szczególności sankcjami przyjętymi na podstawie: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0425D">
        <w:rPr>
          <w:lang w:val="pl-PL"/>
        </w:rPr>
        <w:t>późn</w:t>
      </w:r>
      <w:proofErr w:type="spellEnd"/>
      <w:r w:rsidRPr="0050425D">
        <w:rPr>
          <w:lang w:val="pl-PL"/>
        </w:rPr>
        <w:t xml:space="preserve">. zm.), rozporządzenia Rady (UE) nr 833/2014 z dnia 31 lipca 2014 r., w brzmieniu nadanym rozporządzeniem 2022/576, dotyczącego środków ograniczających w związku z działaniami Rosji destabilizującymi sytuację na Ukrainie (Dz. Urz. UE L 229 z 31.07.2014, str. 1, z </w:t>
      </w:r>
      <w:proofErr w:type="spellStart"/>
      <w:r w:rsidRPr="0050425D">
        <w:rPr>
          <w:lang w:val="pl-PL"/>
        </w:rPr>
        <w:t>późn</w:t>
      </w:r>
      <w:proofErr w:type="spellEnd"/>
      <w:r w:rsidRPr="0050425D">
        <w:rPr>
          <w:lang w:val="pl-PL"/>
        </w:rPr>
        <w:t xml:space="preserve">. zm.),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50425D">
        <w:rPr>
          <w:lang w:val="pl-PL"/>
        </w:rPr>
        <w:t>późn</w:t>
      </w:r>
      <w:proofErr w:type="spellEnd"/>
      <w:r w:rsidRPr="0050425D">
        <w:rPr>
          <w:lang w:val="pl-PL"/>
        </w:rPr>
        <w:t>. zm.), decyzji Rady 2012/642/</w:t>
      </w:r>
      <w:proofErr w:type="spellStart"/>
      <w:r w:rsidRPr="0050425D">
        <w:rPr>
          <w:lang w:val="pl-PL"/>
        </w:rPr>
        <w:t>WPZiB</w:t>
      </w:r>
      <w:proofErr w:type="spellEnd"/>
      <w:r w:rsidRPr="0050425D">
        <w:rPr>
          <w:lang w:val="pl-PL"/>
        </w:rPr>
        <w:t xml:space="preserve"> z dnia 15 października 2012 r. dotyczącej środków ograniczających w związku z sytuacją na Białorusi i udziałem Białorusi w agresji Rosji wobec Ukrainy (Dz. Urz. UE L 285 z 17.10.2012, str. 1, z </w:t>
      </w:r>
      <w:proofErr w:type="spellStart"/>
      <w:r w:rsidRPr="0050425D">
        <w:rPr>
          <w:lang w:val="pl-PL"/>
        </w:rPr>
        <w:t>późn</w:t>
      </w:r>
      <w:proofErr w:type="spellEnd"/>
      <w:r w:rsidRPr="0050425D">
        <w:rPr>
          <w:lang w:val="pl-PL"/>
        </w:rPr>
        <w:t>. zm.), decyzji Rady 2014/145/</w:t>
      </w:r>
      <w:proofErr w:type="spellStart"/>
      <w:r w:rsidRPr="0050425D">
        <w:rPr>
          <w:lang w:val="pl-PL"/>
        </w:rPr>
        <w:t>WPZiB</w:t>
      </w:r>
      <w:proofErr w:type="spellEnd"/>
      <w:r w:rsidRPr="0050425D">
        <w:rPr>
          <w:lang w:val="pl-PL"/>
        </w:rPr>
        <w:t xml:space="preserve"> z dnia 17 marca 2014 r. w sprawie środków ograniczających w związku z działaniami podważającymi integralność terytorialną, suwerenność i niezależność Ukrainy lub im zagrażającymi (Dz. Urz. UE L 78 z 17.03.2014, str. 16, z </w:t>
      </w:r>
      <w:proofErr w:type="spellStart"/>
      <w:r w:rsidRPr="0050425D">
        <w:rPr>
          <w:lang w:val="pl-PL"/>
        </w:rPr>
        <w:t>późn</w:t>
      </w:r>
      <w:proofErr w:type="spellEnd"/>
      <w:r w:rsidRPr="0050425D">
        <w:rPr>
          <w:lang w:val="pl-PL"/>
        </w:rPr>
        <w:t>. zm.) lub decyzji Rady 2014/512/</w:t>
      </w:r>
      <w:proofErr w:type="spellStart"/>
      <w:r w:rsidRPr="0050425D">
        <w:rPr>
          <w:lang w:val="pl-PL"/>
        </w:rPr>
        <w:t>WPZiB</w:t>
      </w:r>
      <w:proofErr w:type="spellEnd"/>
      <w:r w:rsidRPr="0050425D">
        <w:rPr>
          <w:lang w:val="pl-PL"/>
        </w:rPr>
        <w:t xml:space="preserve"> z dnia 31 lipca 2014 r. dotyczącej środków ograniczających w związku z działaniami Rosji destabilizującymi sytuację na Ukrainie (Dz. Urz. UE L 229 z 31.07.2014, str. 13, z </w:t>
      </w:r>
      <w:proofErr w:type="spellStart"/>
      <w:r w:rsidRPr="0050425D">
        <w:rPr>
          <w:lang w:val="pl-PL"/>
        </w:rPr>
        <w:t>późn</w:t>
      </w:r>
      <w:proofErr w:type="spellEnd"/>
      <w:r w:rsidRPr="0050425D">
        <w:rPr>
          <w:lang w:val="pl-PL"/>
        </w:rPr>
        <w:t xml:space="preserve">. zm.). </w:t>
      </w:r>
      <w:r w:rsidRPr="0050425D">
        <w:rPr>
          <w:lang w:val="pl-PL"/>
        </w:rPr>
        <w:tab/>
        <w:t xml:space="preserve"> </w:t>
      </w:r>
      <w:r w:rsidRPr="0050425D">
        <w:rPr>
          <w:lang w:val="pl-PL"/>
        </w:rPr>
        <w:tab/>
      </w:r>
      <w:r w:rsidRPr="0050425D">
        <w:rPr>
          <w:lang w:val="pl-PL"/>
        </w:rPr>
        <w:tab/>
      </w:r>
    </w:p>
    <w:p w14:paraId="671C3A70" w14:textId="25761FAD" w:rsidR="0050425D" w:rsidRPr="00F26D86" w:rsidRDefault="0050425D" w:rsidP="00F63B3E">
      <w:pPr>
        <w:pStyle w:val="Akapitzlist"/>
        <w:numPr>
          <w:ilvl w:val="0"/>
          <w:numId w:val="14"/>
        </w:numPr>
        <w:rPr>
          <w:lang w:val="pl-PL"/>
        </w:rPr>
      </w:pPr>
      <w:r w:rsidRPr="0050425D">
        <w:rPr>
          <w:lang w:val="pl-PL"/>
        </w:rPr>
        <w:t xml:space="preserve"> Oświadczam, że nie jestem objęty sankcjami przyjętymi na podstawie ustawy z dnia 13 kwietnia 2022 r. o szczególnych rozwiązaniach w zakresie przeciwdziałania wspieraniu agresji na Ukrainę oraz służących ochronie bezpieczeństwa narodowego (</w:t>
      </w:r>
      <w:proofErr w:type="spellStart"/>
      <w:r w:rsidRPr="0050425D">
        <w:rPr>
          <w:lang w:val="pl-PL"/>
        </w:rPr>
        <w:t>t.j</w:t>
      </w:r>
      <w:proofErr w:type="spellEnd"/>
      <w:r w:rsidRPr="0050425D">
        <w:rPr>
          <w:lang w:val="pl-PL"/>
        </w:rPr>
        <w:t xml:space="preserve">.: Dz. U. z 2023 r. poz. 129, z </w:t>
      </w:r>
      <w:proofErr w:type="spellStart"/>
      <w:r w:rsidRPr="0050425D">
        <w:rPr>
          <w:lang w:val="pl-PL"/>
        </w:rPr>
        <w:t>późn</w:t>
      </w:r>
      <w:proofErr w:type="spellEnd"/>
      <w:r w:rsidRPr="0050425D">
        <w:rPr>
          <w:lang w:val="pl-PL"/>
        </w:rPr>
        <w:t>. zm.), w szczególności nie jestem wpisany na listę, o której mowa w art. 2 tej ustawy.</w:t>
      </w:r>
    </w:p>
    <w:p w14:paraId="7ADC5DCD" w14:textId="694ED5AD" w:rsidR="00F26D86" w:rsidRDefault="00F26D86">
      <w:pPr>
        <w:rPr>
          <w:lang w:val="pl-PL"/>
        </w:rPr>
      </w:pPr>
      <w:r>
        <w:rPr>
          <w:lang w:val="pl-PL"/>
        </w:rPr>
        <w:t>VII. Wymagane załączniki</w:t>
      </w:r>
    </w:p>
    <w:p w14:paraId="7C85E2B7" w14:textId="498F9E4A" w:rsidR="00F26D86" w:rsidRPr="00F26D86" w:rsidRDefault="00F26D86" w:rsidP="00F26D86">
      <w:pPr>
        <w:pStyle w:val="Akapitzlist"/>
        <w:numPr>
          <w:ilvl w:val="0"/>
          <w:numId w:val="11"/>
        </w:numPr>
        <w:rPr>
          <w:b/>
          <w:bCs/>
          <w:lang w:val="pl-PL"/>
        </w:rPr>
      </w:pPr>
      <w:r>
        <w:rPr>
          <w:b/>
          <w:bCs/>
          <w:lang w:val="pl-PL"/>
        </w:rPr>
        <w:t>Szczegółowa s</w:t>
      </w:r>
      <w:r w:rsidRPr="00F26D86">
        <w:rPr>
          <w:b/>
          <w:bCs/>
          <w:lang w:val="pl-PL"/>
        </w:rPr>
        <w:t>pecyfikacja techniczna</w:t>
      </w:r>
      <w:r>
        <w:rPr>
          <w:b/>
          <w:bCs/>
          <w:lang w:val="pl-PL"/>
        </w:rPr>
        <w:t xml:space="preserve"> oferowanego przedmiotu zamówienia</w:t>
      </w:r>
    </w:p>
    <w:p w14:paraId="6078B681" w14:textId="331660A2" w:rsidR="00F26D86" w:rsidRPr="00F26D86" w:rsidRDefault="00F26D86" w:rsidP="00F26D86">
      <w:pPr>
        <w:pStyle w:val="Akapitzlist"/>
        <w:numPr>
          <w:ilvl w:val="0"/>
          <w:numId w:val="11"/>
        </w:numPr>
        <w:rPr>
          <w:lang w:val="pl-PL"/>
        </w:rPr>
      </w:pPr>
      <w:r w:rsidRPr="00F26D86">
        <w:rPr>
          <w:b/>
          <w:bCs/>
          <w:lang w:val="pl-PL"/>
        </w:rPr>
        <w:t>Oświadczenie o braku powiązań osobowych i kapitałowych</w:t>
      </w:r>
      <w:r w:rsidRPr="00F26D86">
        <w:rPr>
          <w:lang w:val="pl-PL"/>
        </w:rPr>
        <w:t xml:space="preserve"> z Zamawiającym (dot. jawności i bezstronności – zgodnie z art. 56 ust. 2 i 3 </w:t>
      </w:r>
      <w:proofErr w:type="spellStart"/>
      <w:r w:rsidRPr="00F26D86">
        <w:rPr>
          <w:lang w:val="pl-PL"/>
        </w:rPr>
        <w:t>Pzp</w:t>
      </w:r>
      <w:proofErr w:type="spellEnd"/>
      <w:r w:rsidRPr="00F26D86">
        <w:rPr>
          <w:lang w:val="pl-PL"/>
        </w:rPr>
        <w:t xml:space="preserve"> analogicznie)</w:t>
      </w:r>
    </w:p>
    <w:p w14:paraId="11FE6CDA" w14:textId="63545148" w:rsidR="00F26D86" w:rsidRPr="00F26D86" w:rsidRDefault="00F26D86" w:rsidP="00F26D86">
      <w:pPr>
        <w:pStyle w:val="Akapitzlist"/>
        <w:numPr>
          <w:ilvl w:val="0"/>
          <w:numId w:val="11"/>
        </w:numPr>
        <w:rPr>
          <w:lang w:val="pl-PL"/>
        </w:rPr>
      </w:pPr>
      <w:r w:rsidRPr="00F26D86">
        <w:rPr>
          <w:b/>
          <w:bCs/>
          <w:lang w:val="pl-PL"/>
        </w:rPr>
        <w:t>Dokument potwierdzający wpis do odpowiedniego rejestru</w:t>
      </w:r>
      <w:r w:rsidRPr="00F26D86">
        <w:rPr>
          <w:lang w:val="pl-PL"/>
        </w:rPr>
        <w:t xml:space="preserve"> (np. KRS, CEIDG)</w:t>
      </w:r>
    </w:p>
    <w:p w14:paraId="68A2A695" w14:textId="25994328" w:rsidR="00F26D86" w:rsidRPr="00F26D86" w:rsidRDefault="00F26D86" w:rsidP="00F26D86">
      <w:pPr>
        <w:pStyle w:val="Akapitzlist"/>
        <w:numPr>
          <w:ilvl w:val="0"/>
          <w:numId w:val="11"/>
        </w:numPr>
        <w:rPr>
          <w:lang w:val="pl-PL"/>
        </w:rPr>
      </w:pPr>
      <w:r w:rsidRPr="00F26D86">
        <w:rPr>
          <w:b/>
          <w:bCs/>
          <w:lang w:val="pl-PL"/>
        </w:rPr>
        <w:lastRenderedPageBreak/>
        <w:t>Polisa OC firmy</w:t>
      </w:r>
      <w:r w:rsidRPr="00F26D86">
        <w:rPr>
          <w:lang w:val="pl-PL"/>
        </w:rPr>
        <w:t xml:space="preserve"> (kopia)</w:t>
      </w:r>
    </w:p>
    <w:p w14:paraId="42DD9598" w14:textId="03B22928" w:rsidR="00F26D86" w:rsidRPr="00F26D86" w:rsidRDefault="00F26D86" w:rsidP="00F26D86">
      <w:pPr>
        <w:pStyle w:val="Akapitzlist"/>
        <w:numPr>
          <w:ilvl w:val="0"/>
          <w:numId w:val="11"/>
        </w:numPr>
        <w:rPr>
          <w:lang w:val="pl-PL"/>
        </w:rPr>
      </w:pPr>
      <w:r w:rsidRPr="00F26D86">
        <w:rPr>
          <w:b/>
          <w:bCs/>
          <w:lang w:val="pl-PL"/>
        </w:rPr>
        <w:t>Wykaz zrealizowanych projektów montażu magazynów energii</w:t>
      </w:r>
      <w:r w:rsidRPr="00F26D86">
        <w:rPr>
          <w:lang w:val="pl-PL"/>
        </w:rPr>
        <w:t xml:space="preserve"> (min. 2 instalacje ≥ 500 kW i ≥ 1500 kWh, z podaniem adresów i kontaktów referencyjnych lub załączone referencje)</w:t>
      </w:r>
    </w:p>
    <w:p w14:paraId="49C0BE89" w14:textId="64E18BEA" w:rsidR="00F26D86" w:rsidRPr="00F26D86" w:rsidRDefault="00F26D86" w:rsidP="00F26D86">
      <w:pPr>
        <w:pStyle w:val="Akapitzlist"/>
        <w:numPr>
          <w:ilvl w:val="0"/>
          <w:numId w:val="11"/>
        </w:numPr>
        <w:rPr>
          <w:lang w:val="pl-PL"/>
        </w:rPr>
      </w:pPr>
      <w:r w:rsidRPr="00F26D86">
        <w:rPr>
          <w:b/>
          <w:bCs/>
          <w:lang w:val="pl-PL"/>
        </w:rPr>
        <w:t>Kopia certyfikatu instalatora OZE</w:t>
      </w:r>
      <w:r w:rsidRPr="00F26D86">
        <w:rPr>
          <w:lang w:val="pl-PL"/>
        </w:rPr>
        <w:t xml:space="preserve"> (UDT) oraz świadectwa SEP (E i D) dla osób realizujących montaż</w:t>
      </w:r>
    </w:p>
    <w:p w14:paraId="7DC6287F" w14:textId="0B395FA1" w:rsidR="00F26D86" w:rsidRPr="00F26D86" w:rsidRDefault="00F26D86" w:rsidP="00F26D86">
      <w:pPr>
        <w:pStyle w:val="Akapitzlist"/>
        <w:numPr>
          <w:ilvl w:val="0"/>
          <w:numId w:val="11"/>
        </w:numPr>
        <w:rPr>
          <w:lang w:val="pl-PL"/>
        </w:rPr>
      </w:pPr>
      <w:r w:rsidRPr="00F26D86">
        <w:rPr>
          <w:b/>
          <w:bCs/>
          <w:lang w:val="pl-PL"/>
        </w:rPr>
        <w:t>Certyfikaty lub deklaracje zgodności dla oferowanych urządzeń</w:t>
      </w:r>
      <w:r w:rsidRPr="00F26D86">
        <w:rPr>
          <w:lang w:val="pl-PL"/>
        </w:rPr>
        <w:t xml:space="preserve">, </w:t>
      </w:r>
    </w:p>
    <w:p w14:paraId="360C8DA4" w14:textId="25B863D6" w:rsidR="00F26D86" w:rsidRPr="00F26D86" w:rsidRDefault="00F26D86" w:rsidP="00F26D86">
      <w:pPr>
        <w:pStyle w:val="Akapitzlist"/>
        <w:numPr>
          <w:ilvl w:val="0"/>
          <w:numId w:val="11"/>
        </w:numPr>
        <w:rPr>
          <w:lang w:val="pl-PL"/>
        </w:rPr>
      </w:pPr>
      <w:r w:rsidRPr="00F26D86">
        <w:rPr>
          <w:b/>
          <w:bCs/>
          <w:lang w:val="pl-PL"/>
        </w:rPr>
        <w:t>Oświadczenie o gotowości do podpisania umowy serwisowej</w:t>
      </w:r>
      <w:r w:rsidRPr="00F26D86">
        <w:rPr>
          <w:lang w:val="pl-PL"/>
        </w:rPr>
        <w:t xml:space="preserve"> oraz deklaracja czasu reakcji serwisu</w:t>
      </w:r>
    </w:p>
    <w:p w14:paraId="2766D59F" w14:textId="77777777" w:rsidR="00F26D86" w:rsidRDefault="00F26D86" w:rsidP="00F26D86">
      <w:pPr>
        <w:pStyle w:val="Akapitzlist"/>
        <w:numPr>
          <w:ilvl w:val="0"/>
          <w:numId w:val="11"/>
        </w:numPr>
        <w:rPr>
          <w:lang w:val="pl-PL"/>
        </w:rPr>
      </w:pPr>
      <w:r w:rsidRPr="00F26D86">
        <w:rPr>
          <w:b/>
          <w:bCs/>
          <w:lang w:val="pl-PL"/>
        </w:rPr>
        <w:t>Dokumenty potwierdzające posiadanie certyfikatu serwisowego od producenta systemu EMS</w:t>
      </w:r>
      <w:r w:rsidRPr="00F26D86">
        <w:rPr>
          <w:lang w:val="pl-PL"/>
        </w:rPr>
        <w:t xml:space="preserve"> oraz lista przeszkolonych serwisantów</w:t>
      </w:r>
    </w:p>
    <w:p w14:paraId="2C517C14" w14:textId="77777777" w:rsidR="00F26D86" w:rsidRDefault="00F26D86" w:rsidP="00F26D86">
      <w:pPr>
        <w:pStyle w:val="Akapitzlist"/>
        <w:rPr>
          <w:lang w:val="pl-PL"/>
        </w:rPr>
      </w:pPr>
    </w:p>
    <w:p w14:paraId="4E784119" w14:textId="2F1DFBCC" w:rsidR="004A13BE" w:rsidRPr="00F26D86" w:rsidRDefault="00000000" w:rsidP="00F26D86">
      <w:pPr>
        <w:pStyle w:val="Akapitzlist"/>
        <w:ind w:left="0"/>
        <w:rPr>
          <w:lang w:val="pl-PL"/>
        </w:rPr>
      </w:pPr>
      <w:r w:rsidRPr="00F26D86">
        <w:rPr>
          <w:lang w:val="pl-PL"/>
        </w:rPr>
        <w:t>Miejscowość: ...............................</w:t>
      </w:r>
    </w:p>
    <w:p w14:paraId="766635B1" w14:textId="77777777" w:rsidR="004A13BE" w:rsidRPr="007D45D7" w:rsidRDefault="00000000">
      <w:pPr>
        <w:rPr>
          <w:lang w:val="pl-PL"/>
        </w:rPr>
      </w:pPr>
      <w:r w:rsidRPr="007D45D7">
        <w:rPr>
          <w:lang w:val="pl-PL"/>
        </w:rPr>
        <w:t>Data: .........................</w:t>
      </w:r>
    </w:p>
    <w:p w14:paraId="4A26D0CB" w14:textId="77777777" w:rsidR="004A13BE" w:rsidRPr="007D45D7" w:rsidRDefault="00000000">
      <w:pPr>
        <w:rPr>
          <w:lang w:val="pl-PL"/>
        </w:rPr>
      </w:pPr>
      <w:r w:rsidRPr="007D45D7">
        <w:rPr>
          <w:lang w:val="pl-PL"/>
        </w:rPr>
        <w:br/>
        <w:t>Podpis osoby upoważnionej</w:t>
      </w:r>
    </w:p>
    <w:p w14:paraId="4E24E193" w14:textId="77777777" w:rsidR="004A13BE" w:rsidRPr="007D45D7" w:rsidRDefault="00000000">
      <w:pPr>
        <w:rPr>
          <w:lang w:val="pl-PL"/>
        </w:rPr>
      </w:pPr>
      <w:r w:rsidRPr="007D45D7">
        <w:rPr>
          <w:lang w:val="pl-PL"/>
        </w:rPr>
        <w:t>...................................................</w:t>
      </w:r>
    </w:p>
    <w:p w14:paraId="77EE9878" w14:textId="6178A240" w:rsidR="004A13BE" w:rsidRPr="00F26D86" w:rsidRDefault="004A13BE">
      <w:pPr>
        <w:rPr>
          <w:lang w:val="pl-PL"/>
        </w:rPr>
      </w:pPr>
    </w:p>
    <w:sectPr w:rsidR="004A13BE" w:rsidRPr="00F26D8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0B185E"/>
    <w:multiLevelType w:val="hybridMultilevel"/>
    <w:tmpl w:val="FC1EB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4433F"/>
    <w:multiLevelType w:val="multilevel"/>
    <w:tmpl w:val="29BE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B02A48"/>
    <w:multiLevelType w:val="hybridMultilevel"/>
    <w:tmpl w:val="714CCFA4"/>
    <w:lvl w:ilvl="0" w:tplc="82D8F9D2">
      <w:numFmt w:val="bullet"/>
      <w:lvlText w:val="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02445"/>
    <w:multiLevelType w:val="hybridMultilevel"/>
    <w:tmpl w:val="783ADCB4"/>
    <w:lvl w:ilvl="0" w:tplc="82D8F9D2">
      <w:numFmt w:val="bullet"/>
      <w:lvlText w:val="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73C7B"/>
    <w:multiLevelType w:val="hybridMultilevel"/>
    <w:tmpl w:val="C7301674"/>
    <w:lvl w:ilvl="0" w:tplc="061493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276669">
    <w:abstractNumId w:val="8"/>
  </w:num>
  <w:num w:numId="2" w16cid:durableId="537620763">
    <w:abstractNumId w:val="6"/>
  </w:num>
  <w:num w:numId="3" w16cid:durableId="1114401977">
    <w:abstractNumId w:val="5"/>
  </w:num>
  <w:num w:numId="4" w16cid:durableId="1966503875">
    <w:abstractNumId w:val="4"/>
  </w:num>
  <w:num w:numId="5" w16cid:durableId="437335406">
    <w:abstractNumId w:val="7"/>
  </w:num>
  <w:num w:numId="6" w16cid:durableId="945621802">
    <w:abstractNumId w:val="3"/>
  </w:num>
  <w:num w:numId="7" w16cid:durableId="1450010132">
    <w:abstractNumId w:val="2"/>
  </w:num>
  <w:num w:numId="8" w16cid:durableId="634679732">
    <w:abstractNumId w:val="1"/>
  </w:num>
  <w:num w:numId="9" w16cid:durableId="1808468274">
    <w:abstractNumId w:val="0"/>
  </w:num>
  <w:num w:numId="10" w16cid:durableId="1953397350">
    <w:abstractNumId w:val="10"/>
  </w:num>
  <w:num w:numId="11" w16cid:durableId="1641350737">
    <w:abstractNumId w:val="9"/>
  </w:num>
  <w:num w:numId="12" w16cid:durableId="654644546">
    <w:abstractNumId w:val="12"/>
  </w:num>
  <w:num w:numId="13" w16cid:durableId="1354384165">
    <w:abstractNumId w:val="11"/>
  </w:num>
  <w:num w:numId="14" w16cid:durableId="18783507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A13BE"/>
    <w:rsid w:val="0050425D"/>
    <w:rsid w:val="0054676E"/>
    <w:rsid w:val="007D45D7"/>
    <w:rsid w:val="00AA1D8D"/>
    <w:rsid w:val="00B47730"/>
    <w:rsid w:val="00C55CEA"/>
    <w:rsid w:val="00CB0664"/>
    <w:rsid w:val="00DB762A"/>
    <w:rsid w:val="00F26D86"/>
    <w:rsid w:val="00F63B3E"/>
    <w:rsid w:val="00FA65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413CB"/>
  <w14:defaultImageDpi w14:val="300"/>
  <w15:docId w15:val="{57B24156-8521-48E0-9660-B475CA37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Ola K.</cp:lastModifiedBy>
  <cp:revision>2</cp:revision>
  <dcterms:created xsi:type="dcterms:W3CDTF">2025-04-28T08:58:00Z</dcterms:created>
  <dcterms:modified xsi:type="dcterms:W3CDTF">2025-04-28T08:58:00Z</dcterms:modified>
  <cp:category/>
</cp:coreProperties>
</file>