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CA6D" w14:textId="77777777" w:rsidR="008D43D3" w:rsidRPr="00434E48" w:rsidRDefault="00000000">
      <w:pPr>
        <w:pStyle w:val="Nagwek1"/>
        <w:rPr>
          <w:lang w:val="pl-PL"/>
        </w:rPr>
      </w:pPr>
      <w:r w:rsidRPr="00434E48">
        <w:rPr>
          <w:lang w:val="pl-PL"/>
        </w:rPr>
        <w:t>OŚWIADCZENIE O BRAKU POWIĄZAŃ OSOBOWYCH I KAPITAŁOWYCH Z ZAMAWIAJĄCYM</w:t>
      </w:r>
    </w:p>
    <w:p w14:paraId="5661B15B" w14:textId="77777777" w:rsidR="008D43D3" w:rsidRPr="00434E48" w:rsidRDefault="00000000">
      <w:pPr>
        <w:rPr>
          <w:lang w:val="pl-PL"/>
        </w:rPr>
      </w:pPr>
      <w:r w:rsidRPr="00434E48">
        <w:rPr>
          <w:lang w:val="pl-PL"/>
        </w:rPr>
        <w:t>Nazwa Wykonawcy: ..............................................................................................................</w:t>
      </w:r>
    </w:p>
    <w:p w14:paraId="7CDDD043" w14:textId="77777777" w:rsidR="008D43D3" w:rsidRPr="00434E48" w:rsidRDefault="00000000">
      <w:pPr>
        <w:rPr>
          <w:lang w:val="pl-PL"/>
        </w:rPr>
      </w:pPr>
      <w:r w:rsidRPr="00434E48">
        <w:rPr>
          <w:lang w:val="pl-PL"/>
        </w:rPr>
        <w:t>Adres siedziby: ..............................................................................................................</w:t>
      </w:r>
    </w:p>
    <w:p w14:paraId="648BA33B" w14:textId="77777777" w:rsidR="008D43D3" w:rsidRPr="00434E48" w:rsidRDefault="00000000">
      <w:pPr>
        <w:rPr>
          <w:lang w:val="pl-PL"/>
        </w:rPr>
      </w:pPr>
      <w:r w:rsidRPr="00434E48">
        <w:rPr>
          <w:lang w:val="pl-PL"/>
        </w:rPr>
        <w:t>Reprezentowany przez: ..............................................................................................................</w:t>
      </w:r>
    </w:p>
    <w:p w14:paraId="5C02093D" w14:textId="77777777" w:rsidR="008D43D3" w:rsidRPr="00434E48" w:rsidRDefault="00000000">
      <w:pPr>
        <w:rPr>
          <w:lang w:val="pl-PL"/>
        </w:rPr>
      </w:pPr>
      <w:r w:rsidRPr="00434E48">
        <w:rPr>
          <w:lang w:val="pl-PL"/>
        </w:rPr>
        <w:t>(imiona, nazwiska, funkcje osób uprawnionych do reprezentowania Wykonawcy)</w:t>
      </w:r>
    </w:p>
    <w:p w14:paraId="55295E32" w14:textId="77777777" w:rsidR="008D43D3" w:rsidRPr="00434E48" w:rsidRDefault="00000000">
      <w:pPr>
        <w:rPr>
          <w:lang w:val="pl-PL"/>
        </w:rPr>
      </w:pPr>
      <w:r w:rsidRPr="00434E48">
        <w:rPr>
          <w:lang w:val="pl-PL"/>
        </w:rPr>
        <w:br/>
        <w:t>Działając w imieniu i na rzecz wyżej wskazanego Wykonawcy, w związku z udziałem w postępowaniu przetargowym pn.:</w:t>
      </w:r>
    </w:p>
    <w:p w14:paraId="2F0F99BA" w14:textId="746A51B7" w:rsidR="008D43D3" w:rsidRPr="00434E48" w:rsidRDefault="00000000">
      <w:pPr>
        <w:pStyle w:val="Cytatintensywny"/>
        <w:rPr>
          <w:lang w:val="pl-PL"/>
        </w:rPr>
      </w:pPr>
      <w:r w:rsidRPr="00434E48">
        <w:rPr>
          <w:lang w:val="pl-PL"/>
        </w:rPr>
        <w:t>„Zakup, dostawa, montaż i uruchomienie magazynu energii (BESS)</w:t>
      </w:r>
      <w:r w:rsidR="00434E48">
        <w:rPr>
          <w:lang w:val="pl-PL"/>
        </w:rPr>
        <w:t>”</w:t>
      </w:r>
    </w:p>
    <w:p w14:paraId="04894E30" w14:textId="77777777" w:rsidR="008D43D3" w:rsidRPr="00434E48" w:rsidRDefault="00000000">
      <w:pPr>
        <w:rPr>
          <w:lang w:val="pl-PL"/>
        </w:rPr>
      </w:pPr>
      <w:r w:rsidRPr="00434E48">
        <w:rPr>
          <w:lang w:val="pl-PL"/>
        </w:rPr>
        <w:t>oświadczam(y), że:</w:t>
      </w:r>
    </w:p>
    <w:p w14:paraId="22894435" w14:textId="77777777" w:rsidR="008D43D3" w:rsidRPr="00434E48" w:rsidRDefault="00000000">
      <w:pPr>
        <w:rPr>
          <w:lang w:val="pl-PL"/>
        </w:rPr>
      </w:pPr>
      <w:r w:rsidRPr="00434E48">
        <w:rPr>
          <w:lang w:val="pl-PL"/>
        </w:rPr>
        <w:t>1. Wykonawca nie pozostaje z Zamawiającym w żadnym powiązaniu osobowym, w rozumieniu relacji:</w:t>
      </w:r>
    </w:p>
    <w:p w14:paraId="070A64A6" w14:textId="77777777" w:rsidR="008D43D3" w:rsidRDefault="00000000">
      <w:pPr>
        <w:pStyle w:val="Listapunktowana"/>
      </w:pPr>
      <w:r w:rsidRPr="00434E48">
        <w:rPr>
          <w:lang w:val="pl-PL"/>
        </w:rPr>
        <w:t xml:space="preserve">   </w:t>
      </w:r>
      <w:r>
        <w:t xml:space="preserve">- </w:t>
      </w:r>
      <w:proofErr w:type="spellStart"/>
      <w:r>
        <w:t>małżeństwa</w:t>
      </w:r>
      <w:proofErr w:type="spellEnd"/>
      <w:r>
        <w:t>,</w:t>
      </w:r>
    </w:p>
    <w:p w14:paraId="34C3DB0B" w14:textId="77777777" w:rsidR="008D43D3" w:rsidRPr="00434E48" w:rsidRDefault="00000000">
      <w:pPr>
        <w:pStyle w:val="Listapunktowana"/>
        <w:rPr>
          <w:lang w:val="pl-PL"/>
        </w:rPr>
      </w:pPr>
      <w:r w:rsidRPr="00434E48">
        <w:rPr>
          <w:lang w:val="pl-PL"/>
        </w:rPr>
        <w:t xml:space="preserve">   - pokrewieństwa lub powinowactwa w linii prostej,</w:t>
      </w:r>
    </w:p>
    <w:p w14:paraId="58B70B50" w14:textId="77777777" w:rsidR="008D43D3" w:rsidRPr="00434E48" w:rsidRDefault="00000000">
      <w:pPr>
        <w:pStyle w:val="Listapunktowana"/>
        <w:rPr>
          <w:lang w:val="pl-PL"/>
        </w:rPr>
      </w:pPr>
      <w:r w:rsidRPr="00434E48">
        <w:rPr>
          <w:lang w:val="pl-PL"/>
        </w:rPr>
        <w:t xml:space="preserve">   - pokrewieństwa w linii bocznej do drugiego stopnia,</w:t>
      </w:r>
    </w:p>
    <w:p w14:paraId="0139DF7F" w14:textId="77777777" w:rsidR="008D43D3" w:rsidRDefault="00000000">
      <w:pPr>
        <w:pStyle w:val="Listapunktowana"/>
      </w:pPr>
      <w:r w:rsidRPr="00434E48">
        <w:rPr>
          <w:lang w:val="pl-PL"/>
        </w:rPr>
        <w:t xml:space="preserve">   </w:t>
      </w:r>
      <w:r>
        <w:t xml:space="preserve">- </w:t>
      </w:r>
      <w:proofErr w:type="spellStart"/>
      <w:r>
        <w:t>przysposobienia</w:t>
      </w:r>
      <w:proofErr w:type="spellEnd"/>
      <w:r>
        <w:t xml:space="preserve">,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kurateli.</w:t>
      </w:r>
    </w:p>
    <w:p w14:paraId="243FC00A" w14:textId="77777777" w:rsidR="008D43D3" w:rsidRPr="00434E48" w:rsidRDefault="00000000">
      <w:pPr>
        <w:rPr>
          <w:lang w:val="pl-PL"/>
        </w:rPr>
      </w:pPr>
      <w:r w:rsidRPr="00434E48">
        <w:rPr>
          <w:lang w:val="pl-PL"/>
        </w:rPr>
        <w:t>2. Wykonawca nie pozostaje z Zamawiającym w żadnym powiązaniu kapitałowym, w szczególności poprzez:</w:t>
      </w:r>
    </w:p>
    <w:p w14:paraId="3CB6FC40" w14:textId="77777777" w:rsidR="008D43D3" w:rsidRPr="00434E48" w:rsidRDefault="00000000">
      <w:pPr>
        <w:pStyle w:val="Listapunktowana"/>
        <w:rPr>
          <w:lang w:val="pl-PL"/>
        </w:rPr>
      </w:pPr>
      <w:r w:rsidRPr="00434E48">
        <w:rPr>
          <w:lang w:val="pl-PL"/>
        </w:rPr>
        <w:t xml:space="preserve">   - posiadanie co najmniej 10% udziałów lub akcji,</w:t>
      </w:r>
    </w:p>
    <w:p w14:paraId="52F80691" w14:textId="77777777" w:rsidR="008D43D3" w:rsidRPr="00434E48" w:rsidRDefault="00000000">
      <w:pPr>
        <w:pStyle w:val="Listapunktowana"/>
        <w:rPr>
          <w:lang w:val="pl-PL"/>
        </w:rPr>
      </w:pPr>
      <w:r w:rsidRPr="00434E48">
        <w:rPr>
          <w:lang w:val="pl-PL"/>
        </w:rPr>
        <w:t xml:space="preserve">   - pełnienie funkcji członka organów zarządzających, nadzorczych lub kontrolnych.</w:t>
      </w:r>
    </w:p>
    <w:p w14:paraId="1020CCA2" w14:textId="77777777" w:rsidR="008D43D3" w:rsidRPr="00434E48" w:rsidRDefault="00000000">
      <w:pPr>
        <w:rPr>
          <w:lang w:val="pl-PL"/>
        </w:rPr>
      </w:pPr>
      <w:r w:rsidRPr="00434E48">
        <w:rPr>
          <w:lang w:val="pl-PL"/>
        </w:rPr>
        <w:t>3. Wykonawca nie pozostaje z żadnym z członków komisji przetargowej ani osobami wykonującymi czynności w postępowaniu w takim stosunku faktycznym lub prawnym, który mógłby budzić uzasadnione wątpliwości co do ich bezstronności.</w:t>
      </w:r>
    </w:p>
    <w:p w14:paraId="5557222A" w14:textId="77777777" w:rsidR="008D43D3" w:rsidRPr="00434E48" w:rsidRDefault="00000000">
      <w:pPr>
        <w:rPr>
          <w:lang w:val="pl-PL"/>
        </w:rPr>
      </w:pPr>
      <w:r w:rsidRPr="00434E48">
        <w:rPr>
          <w:lang w:val="pl-PL"/>
        </w:rPr>
        <w:t>4. Oświadczam(y), że niniejsze oświadczenie zostało złożone pod rygorem odpowiedzialności cywilnej i karnej za składanie fałszywych oświadczeń.</w:t>
      </w:r>
    </w:p>
    <w:p w14:paraId="0AC691C2" w14:textId="77777777" w:rsidR="008D43D3" w:rsidRPr="00434E48" w:rsidRDefault="00000000">
      <w:pPr>
        <w:rPr>
          <w:lang w:val="pl-PL"/>
        </w:rPr>
      </w:pPr>
      <w:r w:rsidRPr="00434E48">
        <w:rPr>
          <w:lang w:val="pl-PL"/>
        </w:rPr>
        <w:br/>
        <w:t>Miejscowość: ............................</w:t>
      </w:r>
    </w:p>
    <w:p w14:paraId="7ED2738C" w14:textId="77777777" w:rsidR="008D43D3" w:rsidRPr="00434E48" w:rsidRDefault="00000000">
      <w:pPr>
        <w:rPr>
          <w:lang w:val="pl-PL"/>
        </w:rPr>
      </w:pPr>
      <w:r w:rsidRPr="00434E48">
        <w:rPr>
          <w:lang w:val="pl-PL"/>
        </w:rPr>
        <w:t>Data: .....................................</w:t>
      </w:r>
    </w:p>
    <w:p w14:paraId="6AA7CB47" w14:textId="77777777" w:rsidR="008D43D3" w:rsidRPr="00434E48" w:rsidRDefault="00000000">
      <w:pPr>
        <w:rPr>
          <w:lang w:val="pl-PL"/>
        </w:rPr>
      </w:pPr>
      <w:r w:rsidRPr="00434E48">
        <w:rPr>
          <w:lang w:val="pl-PL"/>
        </w:rPr>
        <w:lastRenderedPageBreak/>
        <w:br/>
        <w:t>Podpisy osób uprawnionych do reprezentowania Wykonawcy</w:t>
      </w:r>
    </w:p>
    <w:p w14:paraId="422E41BA" w14:textId="77777777" w:rsidR="008D43D3" w:rsidRDefault="00000000">
      <w:r>
        <w:t>.........................................................</w:t>
      </w:r>
    </w:p>
    <w:p w14:paraId="039C5BBC" w14:textId="77777777" w:rsidR="008D43D3" w:rsidRDefault="00000000">
      <w:r>
        <w:t>.........................................................</w:t>
      </w:r>
    </w:p>
    <w:p w14:paraId="2077E2A3" w14:textId="77777777" w:rsidR="008D43D3" w:rsidRDefault="00000000">
      <w:r>
        <w:t>(podpisy, pieczęcie firmowe)</w:t>
      </w:r>
    </w:p>
    <w:sectPr w:rsidR="008D43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5701964">
    <w:abstractNumId w:val="8"/>
  </w:num>
  <w:num w:numId="2" w16cid:durableId="1295332689">
    <w:abstractNumId w:val="6"/>
  </w:num>
  <w:num w:numId="3" w16cid:durableId="1426465170">
    <w:abstractNumId w:val="5"/>
  </w:num>
  <w:num w:numId="4" w16cid:durableId="1672026945">
    <w:abstractNumId w:val="4"/>
  </w:num>
  <w:num w:numId="5" w16cid:durableId="1867062289">
    <w:abstractNumId w:val="7"/>
  </w:num>
  <w:num w:numId="6" w16cid:durableId="673655625">
    <w:abstractNumId w:val="3"/>
  </w:num>
  <w:num w:numId="7" w16cid:durableId="1785884495">
    <w:abstractNumId w:val="2"/>
  </w:num>
  <w:num w:numId="8" w16cid:durableId="970283073">
    <w:abstractNumId w:val="1"/>
  </w:num>
  <w:num w:numId="9" w16cid:durableId="128014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34E48"/>
    <w:rsid w:val="008D43D3"/>
    <w:rsid w:val="00AA1D8D"/>
    <w:rsid w:val="00B47730"/>
    <w:rsid w:val="00CB0664"/>
    <w:rsid w:val="00DB76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79E91"/>
  <w14:defaultImageDpi w14:val="300"/>
  <w15:docId w15:val="{57B24156-8521-48E0-9660-B475CA37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BD</cp:lastModifiedBy>
  <cp:revision>2</cp:revision>
  <dcterms:created xsi:type="dcterms:W3CDTF">2025-04-24T08:44:00Z</dcterms:created>
  <dcterms:modified xsi:type="dcterms:W3CDTF">2025-04-24T08:44:00Z</dcterms:modified>
  <cp:category/>
</cp:coreProperties>
</file>